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12B5" w14:textId="2AC65A43" w:rsidR="00276C80" w:rsidRDefault="005A34C8">
      <w:pPr>
        <w:pStyle w:val="Nadpis1"/>
      </w:pPr>
      <w:proofErr w:type="spellStart"/>
      <w:r>
        <w:t>Přihláška</w:t>
      </w:r>
      <w:proofErr w:type="spellEnd"/>
      <w:r>
        <w:t xml:space="preserve"> za </w:t>
      </w:r>
      <w:proofErr w:type="spellStart"/>
      <w:r>
        <w:t>člena</w:t>
      </w:r>
      <w:proofErr w:type="spellEnd"/>
      <w:r>
        <w:t xml:space="preserve"> </w:t>
      </w:r>
      <w:proofErr w:type="spellStart"/>
      <w:r>
        <w:t>spolku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v kroju, z.s.</w:t>
      </w:r>
    </w:p>
    <w:p w14:paraId="11B1ABC2" w14:textId="77777777" w:rsidR="00276C80" w:rsidRDefault="005A34C8">
      <w:r>
        <w:t xml:space="preserve">Níže podepsaný/á žádám o přijetí za člena spolku Spolu v kroju, z.s. a prohlašuji, že jsem se seznámil/a se stanovami spolku, souhlasím s jejich obsahem a </w:t>
      </w:r>
      <w:proofErr w:type="spellStart"/>
      <w:r>
        <w:t>zavazuji</w:t>
      </w:r>
      <w:proofErr w:type="spellEnd"/>
      <w:r>
        <w:t xml:space="preserve"> se je </w:t>
      </w:r>
      <w:proofErr w:type="spellStart"/>
      <w:r>
        <w:t>dodržovat</w:t>
      </w:r>
      <w:proofErr w:type="spellEnd"/>
      <w:r>
        <w:t>.</w:t>
      </w:r>
    </w:p>
    <w:p w14:paraId="37CF40D4" w14:textId="77777777" w:rsidR="005A34C8" w:rsidRDefault="005A34C8"/>
    <w:p w14:paraId="6816EAA5" w14:textId="77777777" w:rsidR="00276C80" w:rsidRDefault="005A34C8">
      <w:pPr>
        <w:pStyle w:val="Nadpis2"/>
      </w:pPr>
      <w:r>
        <w:t>Údaje o žadateli</w:t>
      </w:r>
    </w:p>
    <w:p w14:paraId="5234AC7C" w14:textId="77777777" w:rsidR="00276C80" w:rsidRDefault="005A34C8">
      <w:r>
        <w:t>Jméno a příjmení:</w:t>
      </w:r>
    </w:p>
    <w:p w14:paraId="49C9E424" w14:textId="77777777" w:rsidR="00276C80" w:rsidRDefault="005A34C8">
      <w:r>
        <w:t>Datum narození:</w:t>
      </w:r>
    </w:p>
    <w:p w14:paraId="614223C6" w14:textId="77777777" w:rsidR="00276C80" w:rsidRDefault="005A34C8">
      <w:r>
        <w:t>Adresa trvalého pobytu:</w:t>
      </w:r>
    </w:p>
    <w:p w14:paraId="416355F2" w14:textId="77777777" w:rsidR="00276C80" w:rsidRDefault="005A34C8">
      <w:r>
        <w:t>Telefon:</w:t>
      </w:r>
    </w:p>
    <w:p w14:paraId="1AE4F7CA" w14:textId="77777777" w:rsidR="00276C80" w:rsidRDefault="005A34C8">
      <w:r>
        <w:t>E-mail:</w:t>
      </w:r>
    </w:p>
    <w:p w14:paraId="2B551CD1" w14:textId="77777777" w:rsidR="005A34C8" w:rsidRDefault="005A34C8"/>
    <w:p w14:paraId="5D02AFD0" w14:textId="77777777" w:rsidR="00276C80" w:rsidRDefault="005A34C8">
      <w:pPr>
        <w:pStyle w:val="Nadpis2"/>
      </w:pPr>
      <w:r>
        <w:t>Typ členství</w:t>
      </w:r>
    </w:p>
    <w:p w14:paraId="4B1F9794" w14:textId="77777777" w:rsidR="00276C80" w:rsidRDefault="005A34C8">
      <w:r>
        <w:t>☐ dospělý člen</w:t>
      </w:r>
    </w:p>
    <w:p w14:paraId="1606DA84" w14:textId="77777777" w:rsidR="00276C80" w:rsidRDefault="005A34C8">
      <w:r>
        <w:t>☐ dítě / mládež (do 18 let)</w:t>
      </w:r>
    </w:p>
    <w:p w14:paraId="452B6D80" w14:textId="77777777" w:rsidR="005A34C8" w:rsidRDefault="005A34C8"/>
    <w:p w14:paraId="1FF9B3F3" w14:textId="77777777" w:rsidR="00276C80" w:rsidRDefault="005A34C8">
      <w:pPr>
        <w:pStyle w:val="Nadpis2"/>
      </w:pPr>
      <w:r>
        <w:t>Zákonný zástupce (u nezletilých)</w:t>
      </w:r>
    </w:p>
    <w:p w14:paraId="49793B62" w14:textId="77777777" w:rsidR="00276C80" w:rsidRDefault="005A34C8">
      <w:r>
        <w:t>Jméno a příjmení zákonného zástupce:</w:t>
      </w:r>
    </w:p>
    <w:p w14:paraId="4AE7EABA" w14:textId="77777777" w:rsidR="00276C80" w:rsidRDefault="005A34C8">
      <w:r>
        <w:t>Telefon:</w:t>
      </w:r>
    </w:p>
    <w:p w14:paraId="3E24D064" w14:textId="77777777" w:rsidR="00276C80" w:rsidRDefault="005A34C8">
      <w:r>
        <w:t>E-mail:</w:t>
      </w:r>
    </w:p>
    <w:p w14:paraId="255B589B" w14:textId="77777777" w:rsidR="00276C80" w:rsidRDefault="005A34C8">
      <w:r>
        <w:t xml:space="preserve">☐ Souhlasím se členstvím výše uvedeného dítěte ve spolku </w:t>
      </w:r>
      <w:proofErr w:type="spellStart"/>
      <w:r>
        <w:t>Spolu</w:t>
      </w:r>
      <w:proofErr w:type="spellEnd"/>
      <w:r>
        <w:t xml:space="preserve"> v </w:t>
      </w:r>
      <w:proofErr w:type="spellStart"/>
      <w:r>
        <w:t>kroju</w:t>
      </w:r>
      <w:proofErr w:type="spellEnd"/>
      <w:r>
        <w:t>, z.s.</w:t>
      </w:r>
    </w:p>
    <w:p w14:paraId="680B5D73" w14:textId="77777777" w:rsidR="005A34C8" w:rsidRDefault="005A34C8"/>
    <w:p w14:paraId="3C6308B4" w14:textId="77777777" w:rsidR="00276C80" w:rsidRDefault="005A34C8">
      <w:pPr>
        <w:pStyle w:val="Nadpis2"/>
      </w:pPr>
      <w:r>
        <w:t>Prohlášení žadatele</w:t>
      </w:r>
    </w:p>
    <w:p w14:paraId="113AFB14" w14:textId="1EBEF467" w:rsidR="005A34C8" w:rsidRDefault="005A34C8">
      <w:r>
        <w:t xml:space="preserve">Souhlasím s cíli spolku, budu se podílet na jeho činnosti a zavazuji se hradit členské příspěvky. Beru na vědomí, že členství vzniká schválením přihlášky výkonným </w:t>
      </w:r>
      <w:proofErr w:type="spellStart"/>
      <w:r>
        <w:t>výborem</w:t>
      </w:r>
      <w:proofErr w:type="spellEnd"/>
      <w:r>
        <w:t xml:space="preserve"> a </w:t>
      </w:r>
      <w:proofErr w:type="spellStart"/>
      <w:r>
        <w:t>uhrazením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>.</w:t>
      </w:r>
    </w:p>
    <w:p w14:paraId="6568D230" w14:textId="77777777" w:rsidR="005A34C8" w:rsidRDefault="005A34C8" w:rsidP="005A34C8">
      <w:pPr>
        <w:pStyle w:val="Nadpis2"/>
      </w:pPr>
    </w:p>
    <w:p w14:paraId="5FD51280" w14:textId="170CE98F" w:rsidR="005A34C8" w:rsidRDefault="005A34C8" w:rsidP="005A34C8">
      <w:pPr>
        <w:pStyle w:val="Nadpis2"/>
      </w:pPr>
      <w:proofErr w:type="spellStart"/>
      <w:r>
        <w:t>Prohlášení</w:t>
      </w:r>
      <w:proofErr w:type="spellEnd"/>
      <w:r>
        <w:t xml:space="preserve"> </w:t>
      </w:r>
      <w:proofErr w:type="spellStart"/>
      <w:r>
        <w:t>žadatele</w:t>
      </w:r>
      <w:proofErr w:type="spellEnd"/>
    </w:p>
    <w:p w14:paraId="10FD488D" w14:textId="1EB2C77F" w:rsidR="005A34C8" w:rsidRDefault="005A34C8">
      <w:proofErr w:type="spellStart"/>
      <w:r w:rsidRPr="005A34C8">
        <w:t>Prohlašuji</w:t>
      </w:r>
      <w:proofErr w:type="spellEnd"/>
      <w:r w:rsidRPr="005A34C8">
        <w:t xml:space="preserve">, </w:t>
      </w:r>
      <w:proofErr w:type="spellStart"/>
      <w:r w:rsidRPr="005A34C8">
        <w:t>že</w:t>
      </w:r>
      <w:proofErr w:type="spellEnd"/>
      <w:r w:rsidRPr="005A34C8">
        <w:t xml:space="preserve"> </w:t>
      </w:r>
      <w:proofErr w:type="spellStart"/>
      <w:r w:rsidRPr="005A34C8">
        <w:t>jsem</w:t>
      </w:r>
      <w:proofErr w:type="spellEnd"/>
      <w:r w:rsidRPr="005A34C8">
        <w:t xml:space="preserve"> </w:t>
      </w:r>
      <w:proofErr w:type="spellStart"/>
      <w:r w:rsidRPr="005A34C8">
        <w:t>byl</w:t>
      </w:r>
      <w:proofErr w:type="spellEnd"/>
      <w:r w:rsidRPr="005A34C8">
        <w:t xml:space="preserve">/a </w:t>
      </w:r>
      <w:proofErr w:type="spellStart"/>
      <w:r w:rsidRPr="005A34C8">
        <w:t>seznámen</w:t>
      </w:r>
      <w:proofErr w:type="spellEnd"/>
      <w:r w:rsidRPr="005A34C8">
        <w:t xml:space="preserve">/a s </w:t>
      </w:r>
      <w:proofErr w:type="spellStart"/>
      <w:r w:rsidRPr="005A34C8">
        <w:t>informacemi</w:t>
      </w:r>
      <w:proofErr w:type="spellEnd"/>
      <w:r w:rsidRPr="005A34C8">
        <w:t xml:space="preserve"> o </w:t>
      </w:r>
      <w:proofErr w:type="spellStart"/>
      <w:r w:rsidRPr="005A34C8">
        <w:t>zpracování</w:t>
      </w:r>
      <w:proofErr w:type="spellEnd"/>
      <w:r w:rsidRPr="005A34C8">
        <w:t xml:space="preserve"> </w:t>
      </w:r>
      <w:proofErr w:type="spellStart"/>
      <w:r w:rsidRPr="005A34C8">
        <w:t>osobních</w:t>
      </w:r>
      <w:proofErr w:type="spellEnd"/>
      <w:r w:rsidRPr="005A34C8">
        <w:t xml:space="preserve"> </w:t>
      </w:r>
      <w:proofErr w:type="spellStart"/>
      <w:r w:rsidRPr="005A34C8">
        <w:t>údajů</w:t>
      </w:r>
      <w:proofErr w:type="spellEnd"/>
      <w:r w:rsidRPr="005A34C8">
        <w:t xml:space="preserve"> </w:t>
      </w:r>
      <w:proofErr w:type="spellStart"/>
      <w:r w:rsidRPr="005A34C8">
        <w:t>spolkem</w:t>
      </w:r>
      <w:proofErr w:type="spellEnd"/>
      <w:r w:rsidRPr="005A34C8">
        <w:t xml:space="preserve"> </w:t>
      </w:r>
      <w:proofErr w:type="spellStart"/>
      <w:r w:rsidRPr="005A34C8">
        <w:t>Spolu</w:t>
      </w:r>
      <w:proofErr w:type="spellEnd"/>
      <w:r w:rsidRPr="005A34C8">
        <w:t xml:space="preserve"> v </w:t>
      </w:r>
      <w:proofErr w:type="spellStart"/>
      <w:r w:rsidRPr="005A34C8">
        <w:t>kroju</w:t>
      </w:r>
      <w:proofErr w:type="spellEnd"/>
      <w:r w:rsidRPr="005A34C8">
        <w:t xml:space="preserve">, z.s. </w:t>
      </w:r>
      <w:proofErr w:type="spellStart"/>
      <w:r w:rsidRPr="005A34C8">
        <w:t>Souhlasím</w:t>
      </w:r>
      <w:proofErr w:type="spellEnd"/>
      <w:r w:rsidRPr="005A34C8">
        <w:t xml:space="preserve"> se </w:t>
      </w:r>
      <w:proofErr w:type="spellStart"/>
      <w:r w:rsidRPr="005A34C8">
        <w:t>zpracováním</w:t>
      </w:r>
      <w:proofErr w:type="spellEnd"/>
      <w:r w:rsidRPr="005A34C8">
        <w:t xml:space="preserve"> </w:t>
      </w:r>
      <w:proofErr w:type="spellStart"/>
      <w:r w:rsidRPr="005A34C8">
        <w:t>svých</w:t>
      </w:r>
      <w:proofErr w:type="spellEnd"/>
      <w:r w:rsidRPr="005A34C8">
        <w:t xml:space="preserve"> </w:t>
      </w:r>
      <w:proofErr w:type="spellStart"/>
      <w:r w:rsidRPr="005A34C8">
        <w:t>osobních</w:t>
      </w:r>
      <w:proofErr w:type="spellEnd"/>
      <w:r w:rsidRPr="005A34C8">
        <w:t xml:space="preserve"> </w:t>
      </w:r>
      <w:proofErr w:type="spellStart"/>
      <w:r w:rsidRPr="005A34C8">
        <w:t>údajů</w:t>
      </w:r>
      <w:proofErr w:type="spellEnd"/>
      <w:r w:rsidRPr="005A34C8">
        <w:t xml:space="preserve"> v </w:t>
      </w:r>
      <w:proofErr w:type="spellStart"/>
      <w:r w:rsidRPr="005A34C8">
        <w:t>rozsahu</w:t>
      </w:r>
      <w:proofErr w:type="spellEnd"/>
      <w:r w:rsidRPr="005A34C8">
        <w:t xml:space="preserve"> </w:t>
      </w:r>
      <w:proofErr w:type="spellStart"/>
      <w:r w:rsidRPr="005A34C8">
        <w:t>uvedeném</w:t>
      </w:r>
      <w:proofErr w:type="spellEnd"/>
      <w:r w:rsidRPr="005A34C8">
        <w:t xml:space="preserve"> v </w:t>
      </w:r>
      <w:proofErr w:type="spellStart"/>
      <w:r w:rsidRPr="005A34C8">
        <w:t>této</w:t>
      </w:r>
      <w:proofErr w:type="spellEnd"/>
      <w:r w:rsidRPr="005A34C8">
        <w:t xml:space="preserve"> </w:t>
      </w:r>
      <w:proofErr w:type="spellStart"/>
      <w:r w:rsidRPr="005A34C8">
        <w:t>přihlášce</w:t>
      </w:r>
      <w:proofErr w:type="spellEnd"/>
      <w:r w:rsidRPr="005A34C8">
        <w:t xml:space="preserve">, a to </w:t>
      </w:r>
      <w:proofErr w:type="spellStart"/>
      <w:r w:rsidRPr="005A34C8">
        <w:t>výhradně</w:t>
      </w:r>
      <w:proofErr w:type="spellEnd"/>
      <w:r w:rsidRPr="005A34C8">
        <w:t xml:space="preserve"> pro </w:t>
      </w:r>
      <w:proofErr w:type="spellStart"/>
      <w:r w:rsidRPr="005A34C8">
        <w:t>účely</w:t>
      </w:r>
      <w:proofErr w:type="spellEnd"/>
      <w:r w:rsidRPr="005A34C8">
        <w:t xml:space="preserve"> evidence </w:t>
      </w:r>
      <w:proofErr w:type="spellStart"/>
      <w:r w:rsidRPr="005A34C8">
        <w:t>členů</w:t>
      </w:r>
      <w:proofErr w:type="spellEnd"/>
      <w:r w:rsidRPr="005A34C8">
        <w:t xml:space="preserve">, </w:t>
      </w:r>
      <w:proofErr w:type="spellStart"/>
      <w:r w:rsidRPr="005A34C8">
        <w:t>organizace</w:t>
      </w:r>
      <w:proofErr w:type="spellEnd"/>
      <w:r w:rsidRPr="005A34C8">
        <w:t xml:space="preserve"> </w:t>
      </w:r>
      <w:proofErr w:type="spellStart"/>
      <w:r w:rsidRPr="005A34C8">
        <w:t>spolkové</w:t>
      </w:r>
      <w:proofErr w:type="spellEnd"/>
      <w:r w:rsidRPr="005A34C8">
        <w:t xml:space="preserve"> </w:t>
      </w:r>
      <w:proofErr w:type="spellStart"/>
      <w:r w:rsidRPr="005A34C8">
        <w:t>činnosti</w:t>
      </w:r>
      <w:proofErr w:type="spellEnd"/>
      <w:r w:rsidRPr="005A34C8">
        <w:t xml:space="preserve"> a </w:t>
      </w:r>
      <w:proofErr w:type="spellStart"/>
      <w:r w:rsidRPr="005A34C8">
        <w:t>plnění</w:t>
      </w:r>
      <w:proofErr w:type="spellEnd"/>
      <w:r w:rsidRPr="005A34C8">
        <w:t xml:space="preserve"> </w:t>
      </w:r>
      <w:proofErr w:type="spellStart"/>
      <w:r w:rsidRPr="005A34C8">
        <w:t>povinností</w:t>
      </w:r>
      <w:proofErr w:type="spellEnd"/>
      <w:r w:rsidRPr="005A34C8">
        <w:t xml:space="preserve"> </w:t>
      </w:r>
      <w:proofErr w:type="spellStart"/>
      <w:r w:rsidRPr="005A34C8">
        <w:t>spolku</w:t>
      </w:r>
      <w:proofErr w:type="spellEnd"/>
      <w:r w:rsidRPr="005A34C8">
        <w:t xml:space="preserve">, v </w:t>
      </w:r>
      <w:proofErr w:type="spellStart"/>
      <w:r w:rsidRPr="005A34C8">
        <w:t>souladu</w:t>
      </w:r>
      <w:proofErr w:type="spellEnd"/>
      <w:r w:rsidRPr="005A34C8">
        <w:t xml:space="preserve"> s </w:t>
      </w:r>
      <w:proofErr w:type="spellStart"/>
      <w:r w:rsidRPr="005A34C8">
        <w:t>platnými</w:t>
      </w:r>
      <w:proofErr w:type="spellEnd"/>
      <w:r w:rsidRPr="005A34C8">
        <w:t xml:space="preserve"> </w:t>
      </w:r>
      <w:proofErr w:type="spellStart"/>
      <w:r w:rsidRPr="005A34C8">
        <w:t>právními</w:t>
      </w:r>
      <w:proofErr w:type="spellEnd"/>
      <w:r w:rsidRPr="005A34C8">
        <w:t xml:space="preserve"> </w:t>
      </w:r>
      <w:proofErr w:type="spellStart"/>
      <w:r w:rsidRPr="005A34C8">
        <w:t>předpisy</w:t>
      </w:r>
      <w:proofErr w:type="spellEnd"/>
      <w:r w:rsidRPr="005A34C8">
        <w:t xml:space="preserve"> o </w:t>
      </w:r>
      <w:proofErr w:type="spellStart"/>
      <w:r w:rsidRPr="005A34C8">
        <w:t>ochraně</w:t>
      </w:r>
      <w:proofErr w:type="spellEnd"/>
      <w:r w:rsidRPr="005A34C8">
        <w:t xml:space="preserve"> </w:t>
      </w:r>
      <w:proofErr w:type="spellStart"/>
      <w:r w:rsidRPr="005A34C8">
        <w:t>osobních</w:t>
      </w:r>
      <w:proofErr w:type="spellEnd"/>
      <w:r w:rsidRPr="005A34C8">
        <w:t xml:space="preserve"> </w:t>
      </w:r>
      <w:proofErr w:type="spellStart"/>
      <w:r w:rsidRPr="005A34C8">
        <w:t>údajů</w:t>
      </w:r>
      <w:proofErr w:type="spellEnd"/>
      <w:r w:rsidRPr="005A34C8">
        <w:t xml:space="preserve"> (GDPR)</w:t>
      </w:r>
      <w:r>
        <w:t>.</w:t>
      </w:r>
    </w:p>
    <w:p w14:paraId="3D1816CD" w14:textId="77777777" w:rsidR="005A34C8" w:rsidRDefault="005A34C8"/>
    <w:p w14:paraId="5D441DBD" w14:textId="4B9C0FD4" w:rsidR="00276C80" w:rsidRDefault="005A34C8">
      <w:r>
        <w:t xml:space="preserve">V </w:t>
      </w:r>
      <w:proofErr w:type="spellStart"/>
      <w:r>
        <w:t>Žabčicích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</w:p>
    <w:p w14:paraId="1A758D9C" w14:textId="77777777" w:rsidR="005A34C8" w:rsidRDefault="005A34C8"/>
    <w:p w14:paraId="1935BF05" w14:textId="77777777" w:rsidR="00276C80" w:rsidRDefault="005A34C8">
      <w:proofErr w:type="spellStart"/>
      <w:r>
        <w:t>Podpis</w:t>
      </w:r>
      <w:proofErr w:type="spellEnd"/>
      <w:r>
        <w:t xml:space="preserve"> </w:t>
      </w:r>
      <w:proofErr w:type="spellStart"/>
      <w:r>
        <w:t>žadatele</w:t>
      </w:r>
      <w:proofErr w:type="spellEnd"/>
      <w:r>
        <w:t>:</w:t>
      </w:r>
    </w:p>
    <w:p w14:paraId="5CF9CCB2" w14:textId="77777777" w:rsidR="005A34C8" w:rsidRDefault="005A34C8"/>
    <w:p w14:paraId="3DEDD0BF" w14:textId="77777777" w:rsidR="00276C80" w:rsidRDefault="005A34C8">
      <w:proofErr w:type="spellStart"/>
      <w:r>
        <w:t>Podpis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(u </w:t>
      </w:r>
      <w:proofErr w:type="spellStart"/>
      <w:r>
        <w:t>nezletilých</w:t>
      </w:r>
      <w:proofErr w:type="spellEnd"/>
      <w:r>
        <w:t>):</w:t>
      </w:r>
    </w:p>
    <w:p w14:paraId="1D18C24B" w14:textId="77777777" w:rsidR="005A34C8" w:rsidRDefault="005A34C8"/>
    <w:p w14:paraId="5F78491E" w14:textId="01137F5D" w:rsidR="005A34C8" w:rsidRDefault="005A34C8"/>
    <w:p w14:paraId="5CC85941" w14:textId="77777777" w:rsidR="005A34C8" w:rsidRDefault="005A34C8" w:rsidP="005A34C8">
      <w:pPr>
        <w:pStyle w:val="Nadpis1"/>
      </w:pPr>
    </w:p>
    <w:p w14:paraId="77C863E9" w14:textId="77777777" w:rsidR="005A34C8" w:rsidRDefault="005A34C8" w:rsidP="005A34C8">
      <w:pPr>
        <w:pStyle w:val="Nadpis1"/>
      </w:pPr>
    </w:p>
    <w:p w14:paraId="73594C98" w14:textId="77777777" w:rsidR="005A34C8" w:rsidRDefault="005A34C8" w:rsidP="005A34C8">
      <w:pPr>
        <w:pStyle w:val="Nadpis1"/>
      </w:pPr>
    </w:p>
    <w:p w14:paraId="753E81AD" w14:textId="77777777" w:rsidR="005A34C8" w:rsidRDefault="005A34C8" w:rsidP="005A34C8">
      <w:pPr>
        <w:pStyle w:val="Nadpis1"/>
      </w:pPr>
    </w:p>
    <w:p w14:paraId="2FE25B5E" w14:textId="77777777" w:rsidR="005A34C8" w:rsidRDefault="005A34C8" w:rsidP="005A34C8">
      <w:pPr>
        <w:pStyle w:val="Nadpis1"/>
      </w:pPr>
    </w:p>
    <w:p w14:paraId="0C5898DD" w14:textId="77777777" w:rsidR="005A34C8" w:rsidRDefault="005A34C8" w:rsidP="005A34C8">
      <w:pPr>
        <w:pStyle w:val="Nadpis1"/>
      </w:pPr>
    </w:p>
    <w:p w14:paraId="4B797A0B" w14:textId="77777777" w:rsidR="005A34C8" w:rsidRDefault="005A34C8" w:rsidP="005A34C8">
      <w:pPr>
        <w:pStyle w:val="Nadpis1"/>
      </w:pPr>
    </w:p>
    <w:p w14:paraId="0EA3C612" w14:textId="77777777" w:rsidR="005A34C8" w:rsidRDefault="005A34C8" w:rsidP="005A34C8">
      <w:pPr>
        <w:pStyle w:val="Nadpis1"/>
      </w:pPr>
    </w:p>
    <w:p w14:paraId="5CD29500" w14:textId="77777777" w:rsidR="005A34C8" w:rsidRDefault="005A34C8" w:rsidP="005A34C8">
      <w:pPr>
        <w:pStyle w:val="Nadpis1"/>
      </w:pPr>
    </w:p>
    <w:p w14:paraId="5D0F48A3" w14:textId="77777777" w:rsidR="005A34C8" w:rsidRDefault="005A34C8" w:rsidP="005A34C8">
      <w:pPr>
        <w:pStyle w:val="Nadpis1"/>
      </w:pPr>
    </w:p>
    <w:p w14:paraId="11CF77D0" w14:textId="77777777" w:rsidR="005A34C8" w:rsidRDefault="005A34C8" w:rsidP="005A34C8">
      <w:pPr>
        <w:pStyle w:val="Nadpis1"/>
      </w:pPr>
    </w:p>
    <w:p w14:paraId="6D1CC033" w14:textId="77777777" w:rsidR="005A34C8" w:rsidRDefault="005A34C8" w:rsidP="005A34C8">
      <w:pPr>
        <w:pStyle w:val="Nadpis1"/>
      </w:pPr>
    </w:p>
    <w:p w14:paraId="23EF12BD" w14:textId="77777777" w:rsidR="005A34C8" w:rsidRDefault="005A34C8" w:rsidP="005A34C8">
      <w:pPr>
        <w:pStyle w:val="Nadpis1"/>
      </w:pPr>
    </w:p>
    <w:p w14:paraId="0051B208" w14:textId="03064E1B" w:rsidR="005A34C8" w:rsidRDefault="005A34C8" w:rsidP="005A34C8">
      <w:pPr>
        <w:pStyle w:val="Nadpis1"/>
      </w:pPr>
      <w:proofErr w:type="spellStart"/>
      <w:r>
        <w:lastRenderedPageBreak/>
        <w:t>Informace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(GDPR)</w:t>
      </w:r>
    </w:p>
    <w:p w14:paraId="592787C4" w14:textId="77777777" w:rsidR="005A34C8" w:rsidRDefault="005A34C8" w:rsidP="005A34C8">
      <w:proofErr w:type="spellStart"/>
      <w:r>
        <w:t>Spolek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v </w:t>
      </w:r>
      <w:proofErr w:type="spellStart"/>
      <w:r>
        <w:t>kroju</w:t>
      </w:r>
      <w:proofErr w:type="spellEnd"/>
      <w:r>
        <w:t xml:space="preserve">, z.s., se </w:t>
      </w:r>
      <w:proofErr w:type="spellStart"/>
      <w:r>
        <w:t>sídlem</w:t>
      </w:r>
      <w:proofErr w:type="spellEnd"/>
      <w:r>
        <w:t xml:space="preserve"> Kopeček 4, 664 63 Žabčice, IČ: 24097306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spolek</w:t>
      </w:r>
      <w:proofErr w:type="spellEnd"/>
      <w:r>
        <w:t>“</w:t>
      </w:r>
      <w:proofErr w:type="gramEnd"/>
      <w:r>
        <w:t xml:space="preserve">),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Nařízením</w:t>
      </w:r>
      <w:proofErr w:type="spellEnd"/>
      <w:r>
        <w:t xml:space="preserve"> </w:t>
      </w:r>
      <w:proofErr w:type="spellStart"/>
      <w:r>
        <w:t>Evropského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Rady (EU) 2016/679 (GDPR).</w:t>
      </w:r>
    </w:p>
    <w:p w14:paraId="5C904025" w14:textId="77777777" w:rsidR="005A34C8" w:rsidRDefault="005A34C8" w:rsidP="005A34C8">
      <w:pPr>
        <w:pStyle w:val="Nadpis2"/>
      </w:pPr>
      <w:r>
        <w:t xml:space="preserve">1.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zpracovávaných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</w:p>
    <w:p w14:paraId="24F9C0C8" w14:textId="77777777" w:rsidR="005A34C8" w:rsidRDefault="005A34C8" w:rsidP="005A34C8">
      <w:proofErr w:type="spellStart"/>
      <w:r>
        <w:t>Spolek</w:t>
      </w:r>
      <w:proofErr w:type="spellEnd"/>
      <w:r>
        <w:t xml:space="preserve"> </w:t>
      </w:r>
      <w:proofErr w:type="spellStart"/>
      <w:r>
        <w:t>zpracovává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>:</w:t>
      </w:r>
      <w:r>
        <w:br/>
        <w:t xml:space="preserve">- </w:t>
      </w: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>,</w:t>
      </w:r>
      <w:r>
        <w:br/>
        <w:t xml:space="preserve">- datum </w:t>
      </w:r>
      <w:proofErr w:type="spellStart"/>
      <w:r>
        <w:t>narození</w:t>
      </w:r>
      <w:proofErr w:type="spellEnd"/>
      <w:r>
        <w:t>,</w:t>
      </w:r>
      <w:r>
        <w:br/>
        <w:t xml:space="preserve">-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>,</w:t>
      </w:r>
      <w:r>
        <w:br/>
        <w:t xml:space="preserve">- </w:t>
      </w:r>
      <w:proofErr w:type="spellStart"/>
      <w:r>
        <w:t>telefonní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a e-</w:t>
      </w:r>
      <w:proofErr w:type="spellStart"/>
      <w:r>
        <w:t>mailová</w:t>
      </w:r>
      <w:proofErr w:type="spellEnd"/>
      <w:r>
        <w:t xml:space="preserve"> </w:t>
      </w:r>
      <w:proofErr w:type="spellStart"/>
      <w:r>
        <w:t>adresa</w:t>
      </w:r>
      <w:proofErr w:type="spellEnd"/>
      <w:r>
        <w:t>,</w:t>
      </w:r>
      <w:r>
        <w:br/>
        <w:t xml:space="preserve">-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zákonném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u </w:t>
      </w:r>
      <w:proofErr w:type="spellStart"/>
      <w:r>
        <w:t>nezletilých</w:t>
      </w:r>
      <w:proofErr w:type="spellEnd"/>
      <w:r>
        <w:t xml:space="preserve"> </w:t>
      </w:r>
      <w:proofErr w:type="spellStart"/>
      <w:r>
        <w:t>členů</w:t>
      </w:r>
      <w:proofErr w:type="spellEnd"/>
      <w:r>
        <w:t>,</w:t>
      </w:r>
      <w:r>
        <w:br/>
        <w:t xml:space="preserve">-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členstvím</w:t>
      </w:r>
      <w:proofErr w:type="spellEnd"/>
      <w:r>
        <w:t xml:space="preserve"> a </w:t>
      </w:r>
      <w:proofErr w:type="spellStart"/>
      <w:r>
        <w:t>spolkovou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>.</w:t>
      </w:r>
    </w:p>
    <w:p w14:paraId="1C657D5E" w14:textId="77777777" w:rsidR="005A34C8" w:rsidRDefault="005A34C8" w:rsidP="005A34C8">
      <w:pPr>
        <w:pStyle w:val="Nadpis2"/>
      </w:pPr>
      <w:r>
        <w:t xml:space="preserve">2.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</w:p>
    <w:p w14:paraId="7C874846" w14:textId="77777777" w:rsidR="005A34C8" w:rsidRDefault="005A34C8" w:rsidP="005A34C8"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zpracovávány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>:</w:t>
      </w:r>
      <w:r>
        <w:br/>
        <w:t xml:space="preserve">- </w:t>
      </w:r>
      <w:proofErr w:type="spellStart"/>
      <w:r>
        <w:t>vedení</w:t>
      </w:r>
      <w:proofErr w:type="spellEnd"/>
      <w:r>
        <w:t xml:space="preserve"> evidence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spolku</w:t>
      </w:r>
      <w:proofErr w:type="spellEnd"/>
      <w:r>
        <w:t>,</w:t>
      </w:r>
      <w:r>
        <w:br/>
        <w:t xml:space="preserve">-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kulturních</w:t>
      </w:r>
      <w:proofErr w:type="spellEnd"/>
      <w:r>
        <w:t xml:space="preserve"> a </w:t>
      </w:r>
      <w:proofErr w:type="spellStart"/>
      <w:r>
        <w:t>spolkových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,</w:t>
      </w:r>
      <w:r>
        <w:br/>
        <w:t xml:space="preserve">- </w:t>
      </w:r>
      <w:proofErr w:type="spellStart"/>
      <w:r>
        <w:t>komunikace</w:t>
      </w:r>
      <w:proofErr w:type="spellEnd"/>
      <w:r>
        <w:t xml:space="preserve"> s </w:t>
      </w:r>
      <w:proofErr w:type="spellStart"/>
      <w:r>
        <w:t>členy</w:t>
      </w:r>
      <w:proofErr w:type="spellEnd"/>
      <w:r>
        <w:t xml:space="preserve"> a </w:t>
      </w:r>
      <w:proofErr w:type="spellStart"/>
      <w:r>
        <w:t>zákonnými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>,</w:t>
      </w:r>
      <w:r>
        <w:br/>
        <w:t xml:space="preserve">-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ze </w:t>
      </w:r>
      <w:proofErr w:type="spellStart"/>
      <w:r>
        <w:t>stanov</w:t>
      </w:r>
      <w:proofErr w:type="spellEnd"/>
      <w:r>
        <w:t xml:space="preserve"> a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6CECB06B" w14:textId="77777777" w:rsidR="005A34C8" w:rsidRDefault="005A34C8" w:rsidP="005A34C8">
      <w:pPr>
        <w:pStyle w:val="Nadpis2"/>
      </w:pPr>
      <w:r>
        <w:t xml:space="preserve">3.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základ</w:t>
      </w:r>
      <w:proofErr w:type="spellEnd"/>
      <w:r>
        <w:t xml:space="preserve"> </w:t>
      </w:r>
      <w:proofErr w:type="spellStart"/>
      <w:r>
        <w:t>zpracování</w:t>
      </w:r>
      <w:proofErr w:type="spellEnd"/>
    </w:p>
    <w:p w14:paraId="4F38F6FA" w14:textId="77777777" w:rsidR="005A34C8" w:rsidRDefault="005A34C8" w:rsidP="005A34C8">
      <w:proofErr w:type="spellStart"/>
      <w:r>
        <w:t>Právním</w:t>
      </w:r>
      <w:proofErr w:type="spellEnd"/>
      <w:r>
        <w:t xml:space="preserve"> </w:t>
      </w:r>
      <w:proofErr w:type="spellStart"/>
      <w:r>
        <w:t>základem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je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spolku</w:t>
      </w:r>
      <w:proofErr w:type="spellEnd"/>
      <w:r>
        <w:t xml:space="preserve">,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</w:t>
      </w:r>
      <w:proofErr w:type="spellStart"/>
      <w:r>
        <w:t>vzniklého</w:t>
      </w:r>
      <w:proofErr w:type="spellEnd"/>
      <w:r>
        <w:t xml:space="preserve"> </w:t>
      </w:r>
      <w:proofErr w:type="spellStart"/>
      <w:r>
        <w:t>členstvím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spolku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oprávněný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</w:t>
      </w:r>
      <w:proofErr w:type="spellStart"/>
      <w:r>
        <w:t>spolku</w:t>
      </w:r>
      <w:proofErr w:type="spellEnd"/>
      <w:r>
        <w:t>.</w:t>
      </w:r>
    </w:p>
    <w:p w14:paraId="5767A345" w14:textId="77777777" w:rsidR="005A34C8" w:rsidRDefault="005A34C8" w:rsidP="005A34C8">
      <w:pPr>
        <w:pStyle w:val="Nadpis2"/>
      </w:pPr>
      <w:r>
        <w:t xml:space="preserve">4. Doba </w:t>
      </w:r>
      <w:proofErr w:type="spellStart"/>
      <w:r>
        <w:t>zpracování</w:t>
      </w:r>
      <w:proofErr w:type="spellEnd"/>
    </w:p>
    <w:p w14:paraId="3DEF6EB9" w14:textId="77777777" w:rsidR="005A34C8" w:rsidRDefault="005A34C8" w:rsidP="005A34C8"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zpracovávány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členství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spolku</w:t>
      </w:r>
      <w:proofErr w:type="spellEnd"/>
      <w:r>
        <w:t xml:space="preserve"> a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nezbytně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po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</w:p>
    <w:p w14:paraId="25779530" w14:textId="77777777" w:rsidR="005A34C8" w:rsidRDefault="005A34C8" w:rsidP="005A34C8">
      <w:pPr>
        <w:pStyle w:val="Nadpis2"/>
      </w:pPr>
      <w:r>
        <w:t xml:space="preserve">5.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</w:p>
    <w:p w14:paraId="77A30E14" w14:textId="77777777" w:rsidR="005A34C8" w:rsidRDefault="005A34C8" w:rsidP="005A34C8"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zpřístupněny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zajišťujícím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spolku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subjektům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to </w:t>
      </w:r>
      <w:proofErr w:type="spellStart"/>
      <w:r>
        <w:t>ukládají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(</w:t>
      </w:r>
      <w:proofErr w:type="spellStart"/>
      <w:r>
        <w:t>např</w:t>
      </w:r>
      <w:proofErr w:type="spellEnd"/>
      <w:r>
        <w:t>. účetní).</w:t>
      </w:r>
    </w:p>
    <w:p w14:paraId="45600595" w14:textId="77777777" w:rsidR="005A34C8" w:rsidRDefault="005A34C8" w:rsidP="005A34C8">
      <w:pPr>
        <w:pStyle w:val="Nadpis2"/>
      </w:pPr>
      <w:r>
        <w:t xml:space="preserve">6.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subjektu</w:t>
      </w:r>
      <w:proofErr w:type="spellEnd"/>
      <w:r>
        <w:t xml:space="preserve"> </w:t>
      </w:r>
      <w:proofErr w:type="spellStart"/>
      <w:r>
        <w:t>údajů</w:t>
      </w:r>
      <w:proofErr w:type="spellEnd"/>
    </w:p>
    <w:p w14:paraId="0FC309C3" w14:textId="77777777" w:rsidR="005A34C8" w:rsidRDefault="005A34C8" w:rsidP="005A34C8">
      <w:proofErr w:type="spellStart"/>
      <w:r>
        <w:t>Subjekty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osobním</w:t>
      </w:r>
      <w:proofErr w:type="spellEnd"/>
      <w:r>
        <w:t xml:space="preserve"> </w:t>
      </w:r>
      <w:proofErr w:type="spellStart"/>
      <w:r>
        <w:t>údajům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opravu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výmaz</w:t>
      </w:r>
      <w:proofErr w:type="spellEnd"/>
      <w:r>
        <w:t xml:space="preserve">,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, </w:t>
      </w:r>
      <w:proofErr w:type="spellStart"/>
      <w:r>
        <w:t>vznesení</w:t>
      </w:r>
      <w:proofErr w:type="spellEnd"/>
      <w:r>
        <w:t xml:space="preserve"> </w:t>
      </w:r>
      <w:proofErr w:type="spellStart"/>
      <w:r>
        <w:t>námitky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a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podat</w:t>
      </w:r>
      <w:proofErr w:type="spellEnd"/>
      <w:r>
        <w:t xml:space="preserve"> </w:t>
      </w:r>
      <w:proofErr w:type="spellStart"/>
      <w:r>
        <w:t>stížnost</w:t>
      </w:r>
      <w:proofErr w:type="spellEnd"/>
      <w:r>
        <w:t xml:space="preserve"> u </w:t>
      </w:r>
      <w:proofErr w:type="spellStart"/>
      <w:r>
        <w:t>Úřadu</w:t>
      </w:r>
      <w:proofErr w:type="spellEnd"/>
      <w:r>
        <w:t xml:space="preserve"> pro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>.</w:t>
      </w:r>
    </w:p>
    <w:p w14:paraId="5E433E9A" w14:textId="77777777" w:rsidR="005A34C8" w:rsidRDefault="005A34C8" w:rsidP="005A34C8"/>
    <w:p w14:paraId="485A2F24" w14:textId="77777777" w:rsidR="005A34C8" w:rsidRDefault="005A34C8" w:rsidP="005A34C8">
      <w:pPr>
        <w:pStyle w:val="Nadpis2"/>
      </w:pPr>
      <w:r>
        <w:lastRenderedPageBreak/>
        <w:t xml:space="preserve">7.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46CF65D9" w14:textId="77777777" w:rsidR="005A34C8" w:rsidRDefault="005A34C8" w:rsidP="005A34C8">
      <w:proofErr w:type="spellStart"/>
      <w:r>
        <w:t>Poskytnutí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je </w:t>
      </w:r>
      <w:proofErr w:type="spellStart"/>
      <w:r>
        <w:t>nezbytné</w:t>
      </w:r>
      <w:proofErr w:type="spellEnd"/>
      <w:r>
        <w:t xml:space="preserve"> pro </w:t>
      </w:r>
      <w:proofErr w:type="spellStart"/>
      <w:r>
        <w:t>vznik</w:t>
      </w:r>
      <w:proofErr w:type="spellEnd"/>
      <w:r>
        <w:t xml:space="preserve"> a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členství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spolku</w:t>
      </w:r>
      <w:proofErr w:type="spellEnd"/>
      <w:r>
        <w:t xml:space="preserve">. Bez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nemůže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členství</w:t>
      </w:r>
      <w:proofErr w:type="spellEnd"/>
      <w:r>
        <w:t xml:space="preserve"> </w:t>
      </w:r>
      <w:proofErr w:type="spellStart"/>
      <w:r>
        <w:t>realizováno</w:t>
      </w:r>
      <w:proofErr w:type="spellEnd"/>
      <w:r>
        <w:t>.</w:t>
      </w:r>
    </w:p>
    <w:p w14:paraId="1D8313A5" w14:textId="25AEA798" w:rsidR="005A34C8" w:rsidRDefault="005A34C8" w:rsidP="005A34C8">
      <w:r>
        <w:br/>
        <w:t xml:space="preserve">V </w:t>
      </w:r>
      <w:proofErr w:type="spellStart"/>
      <w:r>
        <w:t>Žabčicích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: </w:t>
      </w:r>
    </w:p>
    <w:p w14:paraId="4895644D" w14:textId="77777777" w:rsidR="005A34C8" w:rsidRDefault="005A34C8" w:rsidP="005A34C8">
      <w:r>
        <w:t xml:space="preserve">Za </w:t>
      </w:r>
      <w:proofErr w:type="spellStart"/>
      <w:r>
        <w:t>spolek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v </w:t>
      </w:r>
      <w:proofErr w:type="spellStart"/>
      <w:r>
        <w:t>kroju</w:t>
      </w:r>
      <w:proofErr w:type="spellEnd"/>
      <w:r>
        <w:t>, z.s.</w:t>
      </w:r>
    </w:p>
    <w:p w14:paraId="798C98F5" w14:textId="77777777" w:rsidR="005A34C8" w:rsidRDefault="005A34C8"/>
    <w:sectPr w:rsidR="005A34C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5D08" w14:textId="77777777" w:rsidR="00643367" w:rsidRDefault="00643367" w:rsidP="005A34C8">
      <w:pPr>
        <w:spacing w:after="0" w:line="240" w:lineRule="auto"/>
      </w:pPr>
      <w:r>
        <w:separator/>
      </w:r>
    </w:p>
  </w:endnote>
  <w:endnote w:type="continuationSeparator" w:id="0">
    <w:p w14:paraId="45AD34A6" w14:textId="77777777" w:rsidR="00643367" w:rsidRDefault="00643367" w:rsidP="005A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0F16" w14:textId="77777777" w:rsidR="005A34C8" w:rsidRPr="00311596" w:rsidRDefault="005A34C8" w:rsidP="005A34C8">
    <w:pPr>
      <w:pStyle w:val="Zpat"/>
      <w:rPr>
        <w:color w:val="808080" w:themeColor="background1" w:themeShade="80"/>
      </w:rPr>
    </w:pPr>
    <w:proofErr w:type="spellStart"/>
    <w:r w:rsidRPr="00311596">
      <w:rPr>
        <w:color w:val="808080" w:themeColor="background1" w:themeShade="80"/>
      </w:rPr>
      <w:t>Spolu</w:t>
    </w:r>
    <w:proofErr w:type="spellEnd"/>
    <w:r w:rsidRPr="00311596">
      <w:rPr>
        <w:color w:val="808080" w:themeColor="background1" w:themeShade="80"/>
      </w:rPr>
      <w:t xml:space="preserve"> v </w:t>
    </w:r>
    <w:proofErr w:type="spellStart"/>
    <w:r w:rsidRPr="00311596">
      <w:rPr>
        <w:color w:val="808080" w:themeColor="background1" w:themeShade="80"/>
      </w:rPr>
      <w:t>kroju</w:t>
    </w:r>
    <w:proofErr w:type="spellEnd"/>
    <w:r w:rsidRPr="00311596">
      <w:rPr>
        <w:color w:val="808080" w:themeColor="background1" w:themeShade="80"/>
      </w:rPr>
      <w:t xml:space="preserve">, z.s., </w:t>
    </w:r>
    <w:proofErr w:type="spellStart"/>
    <w:r w:rsidRPr="00311596">
      <w:rPr>
        <w:color w:val="808080" w:themeColor="background1" w:themeShade="80"/>
      </w:rPr>
      <w:t>zapsaný</w:t>
    </w:r>
    <w:proofErr w:type="spellEnd"/>
    <w:r w:rsidRPr="00311596">
      <w:rPr>
        <w:color w:val="808080" w:themeColor="background1" w:themeShade="80"/>
      </w:rPr>
      <w:t xml:space="preserve"> u </w:t>
    </w:r>
    <w:proofErr w:type="spellStart"/>
    <w:r w:rsidRPr="00311596">
      <w:rPr>
        <w:color w:val="808080" w:themeColor="background1" w:themeShade="80"/>
      </w:rPr>
      <w:t>Krajského</w:t>
    </w:r>
    <w:proofErr w:type="spellEnd"/>
    <w:r w:rsidRPr="00311596">
      <w:rPr>
        <w:color w:val="808080" w:themeColor="background1" w:themeShade="80"/>
      </w:rPr>
      <w:t xml:space="preserve"> </w:t>
    </w:r>
    <w:proofErr w:type="spellStart"/>
    <w:r w:rsidRPr="00311596">
      <w:rPr>
        <w:color w:val="808080" w:themeColor="background1" w:themeShade="80"/>
      </w:rPr>
      <w:t>soudu</w:t>
    </w:r>
    <w:proofErr w:type="spellEnd"/>
    <w:r w:rsidRPr="00311596">
      <w:rPr>
        <w:color w:val="808080" w:themeColor="background1" w:themeShade="80"/>
      </w:rPr>
      <w:t xml:space="preserve"> v </w:t>
    </w:r>
    <w:proofErr w:type="spellStart"/>
    <w:r w:rsidRPr="00311596">
      <w:rPr>
        <w:color w:val="808080" w:themeColor="background1" w:themeShade="80"/>
      </w:rPr>
      <w:t>Brně</w:t>
    </w:r>
    <w:proofErr w:type="spellEnd"/>
    <w:r w:rsidRPr="00311596">
      <w:rPr>
        <w:color w:val="808080" w:themeColor="background1" w:themeShade="80"/>
      </w:rPr>
      <w:t xml:space="preserve"> pod </w:t>
    </w:r>
    <w:proofErr w:type="spellStart"/>
    <w:r w:rsidRPr="00311596">
      <w:rPr>
        <w:color w:val="808080" w:themeColor="background1" w:themeShade="80"/>
      </w:rPr>
      <w:t>spisovou</w:t>
    </w:r>
    <w:proofErr w:type="spellEnd"/>
    <w:r w:rsidRPr="00311596">
      <w:rPr>
        <w:color w:val="808080" w:themeColor="background1" w:themeShade="80"/>
      </w:rPr>
      <w:t xml:space="preserve"> </w:t>
    </w:r>
    <w:proofErr w:type="spellStart"/>
    <w:r w:rsidRPr="00311596">
      <w:rPr>
        <w:color w:val="808080" w:themeColor="background1" w:themeShade="80"/>
      </w:rPr>
      <w:t>značkou</w:t>
    </w:r>
    <w:proofErr w:type="spellEnd"/>
    <w:r w:rsidRPr="00311596">
      <w:rPr>
        <w:color w:val="808080" w:themeColor="background1" w:themeShade="80"/>
      </w:rPr>
      <w:t xml:space="preserve"> L 31744/KSBR </w:t>
    </w:r>
    <w:r>
      <w:rPr>
        <w:color w:val="808080" w:themeColor="background1" w:themeShade="80"/>
      </w:rPr>
      <w:t>Sídlo:</w:t>
    </w:r>
    <w:r w:rsidRPr="00311596">
      <w:rPr>
        <w:color w:val="808080" w:themeColor="background1" w:themeShade="80"/>
      </w:rPr>
      <w:t xml:space="preserve"> Kopeček 4, 664 63 Žabčice, IČO: 24097306; č. </w:t>
    </w:r>
    <w:proofErr w:type="spellStart"/>
    <w:r w:rsidRPr="00311596">
      <w:rPr>
        <w:color w:val="808080" w:themeColor="background1" w:themeShade="80"/>
      </w:rPr>
      <w:t>bankovního</w:t>
    </w:r>
    <w:proofErr w:type="spellEnd"/>
    <w:r w:rsidRPr="00311596">
      <w:rPr>
        <w:color w:val="808080" w:themeColor="background1" w:themeShade="80"/>
      </w:rPr>
      <w:t xml:space="preserve"> </w:t>
    </w:r>
    <w:proofErr w:type="spellStart"/>
    <w:r w:rsidRPr="00311596">
      <w:rPr>
        <w:color w:val="808080" w:themeColor="background1" w:themeShade="80"/>
      </w:rPr>
      <w:t>účtu</w:t>
    </w:r>
    <w:proofErr w:type="spellEnd"/>
    <w:r w:rsidRPr="00311596">
      <w:rPr>
        <w:color w:val="808080" w:themeColor="background1" w:themeShade="80"/>
      </w:rPr>
      <w:t>: 2703402558/2010</w:t>
    </w:r>
  </w:p>
  <w:p w14:paraId="776DF3A2" w14:textId="77777777" w:rsidR="005A34C8" w:rsidRDefault="005A34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42CD" w14:textId="77777777" w:rsidR="00643367" w:rsidRDefault="00643367" w:rsidP="005A34C8">
      <w:pPr>
        <w:spacing w:after="0" w:line="240" w:lineRule="auto"/>
      </w:pPr>
      <w:r>
        <w:separator/>
      </w:r>
    </w:p>
  </w:footnote>
  <w:footnote w:type="continuationSeparator" w:id="0">
    <w:p w14:paraId="67BAE6CC" w14:textId="77777777" w:rsidR="00643367" w:rsidRDefault="00643367" w:rsidP="005A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3FE3" w14:textId="2DC22122" w:rsidR="005A34C8" w:rsidRDefault="005A34C8">
    <w:pPr>
      <w:pStyle w:val="Zhlav"/>
    </w:pPr>
    <w:r>
      <w:rPr>
        <w:noProof/>
      </w:rPr>
      <w:drawing>
        <wp:inline distT="0" distB="0" distL="0" distR="0" wp14:anchorId="54C1CD2C" wp14:editId="29E8FF6E">
          <wp:extent cx="1127951" cy="1127951"/>
          <wp:effectExtent l="0" t="0" r="0" b="0"/>
          <wp:docPr id="1" name="Picture 1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bsah obrázku kresba, skica, Perokresba, klipart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7026" cy="1137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1393864">
    <w:abstractNumId w:val="8"/>
  </w:num>
  <w:num w:numId="2" w16cid:durableId="414934778">
    <w:abstractNumId w:val="6"/>
  </w:num>
  <w:num w:numId="3" w16cid:durableId="2071730409">
    <w:abstractNumId w:val="5"/>
  </w:num>
  <w:num w:numId="4" w16cid:durableId="1798838484">
    <w:abstractNumId w:val="4"/>
  </w:num>
  <w:num w:numId="5" w16cid:durableId="1898977674">
    <w:abstractNumId w:val="7"/>
  </w:num>
  <w:num w:numId="6" w16cid:durableId="535429857">
    <w:abstractNumId w:val="3"/>
  </w:num>
  <w:num w:numId="7" w16cid:durableId="1889956370">
    <w:abstractNumId w:val="2"/>
  </w:num>
  <w:num w:numId="8" w16cid:durableId="172307825">
    <w:abstractNumId w:val="1"/>
  </w:num>
  <w:num w:numId="9" w16cid:durableId="43509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6C80"/>
    <w:rsid w:val="0029639D"/>
    <w:rsid w:val="00326F90"/>
    <w:rsid w:val="005A34C8"/>
    <w:rsid w:val="006327D6"/>
    <w:rsid w:val="00643367"/>
    <w:rsid w:val="00AA1D8D"/>
    <w:rsid w:val="00AD6DC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1A2D9F"/>
  <w14:defaultImageDpi w14:val="300"/>
  <w15:docId w15:val="{FE40DE22-7F4E-4D98-9BBE-A5915A1D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5A34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00000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34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34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0000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A34C8"/>
    <w:rPr>
      <w:rFonts w:asciiTheme="majorHAnsi" w:eastAsiaTheme="majorEastAsia" w:hAnsiTheme="majorHAnsi" w:cstheme="majorBidi"/>
      <w:b/>
      <w:bCs/>
      <w:color w:val="C0000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A34C8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A34C8"/>
    <w:rPr>
      <w:rFonts w:asciiTheme="majorHAnsi" w:eastAsiaTheme="majorEastAsia" w:hAnsiTheme="majorHAnsi" w:cstheme="majorBidi"/>
      <w:b/>
      <w:bCs/>
      <w:color w:val="C00000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440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Ing. Jakub Coufalík, starosta, obec Žabčice</cp:lastModifiedBy>
  <cp:revision>1</cp:revision>
  <cp:lastPrinted>2026-01-13T14:35:00Z</cp:lastPrinted>
  <dcterms:created xsi:type="dcterms:W3CDTF">2013-12-23T23:15:00Z</dcterms:created>
  <dcterms:modified xsi:type="dcterms:W3CDTF">2026-01-14T09:03:00Z</dcterms:modified>
  <cp:category/>
</cp:coreProperties>
</file>